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978A" w14:textId="77777777" w:rsidR="00DC5F27" w:rsidRDefault="00DC5F27" w:rsidP="00DC5F27">
      <w:pPr>
        <w:rPr>
          <w:b/>
          <w:sz w:val="24"/>
        </w:rPr>
      </w:pPr>
    </w:p>
    <w:p w14:paraId="6883C71E" w14:textId="7C63E8F9" w:rsidR="004B585A" w:rsidRPr="001A3487" w:rsidRDefault="00F05893" w:rsidP="00DC5F27">
      <w:pPr>
        <w:rPr>
          <w:b/>
          <w:szCs w:val="20"/>
        </w:rPr>
      </w:pPr>
      <w:r w:rsidRPr="00A8295F">
        <w:rPr>
          <w:b/>
          <w:sz w:val="24"/>
        </w:rPr>
        <w:t>RICHIESTA RICONOSCIMENTO DELLO STATUS DI STUDENTE ATLETA DI ALTO LIVELLO</w:t>
      </w:r>
      <w:r w:rsidRPr="00A8295F">
        <w:rPr>
          <w:b/>
          <w:sz w:val="24"/>
        </w:rPr>
        <w:br/>
      </w:r>
      <w:r w:rsidRPr="001A3487">
        <w:rPr>
          <w:b/>
          <w:sz w:val="24"/>
        </w:rPr>
        <w:t xml:space="preserve">A.S. </w:t>
      </w:r>
      <w:r w:rsidR="00B04C75" w:rsidRPr="001A3487">
        <w:rPr>
          <w:b/>
          <w:sz w:val="24"/>
        </w:rPr>
        <w:t>2025-26</w:t>
      </w:r>
    </w:p>
    <w:p w14:paraId="7E1EAC5C" w14:textId="1226569C" w:rsidR="001A3487" w:rsidRPr="001A3487" w:rsidRDefault="001A3487" w:rsidP="00B04C75">
      <w:pPr>
        <w:jc w:val="center"/>
        <w:rPr>
          <w:sz w:val="20"/>
          <w:szCs w:val="20"/>
        </w:rPr>
      </w:pPr>
      <w:r w:rsidRPr="001A3487">
        <w:rPr>
          <w:b/>
          <w:szCs w:val="20"/>
        </w:rPr>
        <w:t xml:space="preserve">Da inviare via email a </w:t>
      </w:r>
      <w:hyperlink r:id="rId8" w:history="1">
        <w:r w:rsidRPr="001A3487">
          <w:rPr>
            <w:rStyle w:val="Collegamentoipertestuale"/>
            <w:i/>
            <w:iCs/>
            <w:sz w:val="20"/>
            <w:szCs w:val="20"/>
          </w:rPr>
          <w:t>mipc05000v@istruzione.it</w:t>
        </w:r>
      </w:hyperlink>
      <w:r w:rsidRPr="001A3487">
        <w:rPr>
          <w:i/>
          <w:iCs/>
          <w:sz w:val="20"/>
          <w:szCs w:val="20"/>
        </w:rPr>
        <w:t xml:space="preserve"> </w:t>
      </w:r>
      <w:r w:rsidRPr="001A3487">
        <w:rPr>
          <w:sz w:val="20"/>
          <w:szCs w:val="20"/>
        </w:rPr>
        <w:t>e</w:t>
      </w:r>
      <w:r w:rsidRPr="001A3487">
        <w:rPr>
          <w:b/>
          <w:bCs/>
          <w:sz w:val="20"/>
          <w:szCs w:val="20"/>
        </w:rPr>
        <w:t xml:space="preserve"> in CC con la/il coordinatore di classe</w:t>
      </w:r>
    </w:p>
    <w:p w14:paraId="227AB5F2" w14:textId="77777777" w:rsidR="004B585A" w:rsidRPr="00A8295F" w:rsidRDefault="00F05893">
      <w:r w:rsidRPr="00A8295F">
        <w:t>Il/La sottoscritto/a _____________________________________________________</w:t>
      </w:r>
      <w:proofErr w:type="gramStart"/>
      <w:r w:rsidRPr="00A8295F">
        <w:t xml:space="preserve">_  </w:t>
      </w:r>
      <w:r w:rsidRPr="00A8295F">
        <w:rPr>
          <w:i/>
        </w:rPr>
        <w:t>(</w:t>
      </w:r>
      <w:proofErr w:type="gramEnd"/>
      <w:r w:rsidRPr="00A8295F">
        <w:rPr>
          <w:i/>
        </w:rPr>
        <w:t>genitore/tutore dell’</w:t>
      </w:r>
      <w:proofErr w:type="spellStart"/>
      <w:r w:rsidRPr="00A8295F">
        <w:rPr>
          <w:i/>
        </w:rPr>
        <w:t>alunnə</w:t>
      </w:r>
      <w:proofErr w:type="spellEnd"/>
      <w:r w:rsidRPr="00A8295F">
        <w:rPr>
          <w:i/>
        </w:rPr>
        <w:t>)</w:t>
      </w:r>
    </w:p>
    <w:p w14:paraId="58A2DBE8" w14:textId="453E6006" w:rsidR="004B585A" w:rsidRPr="00A8295F" w:rsidRDefault="00F05893">
      <w:r w:rsidRPr="00A8295F">
        <w:rPr>
          <w:b/>
        </w:rPr>
        <w:t xml:space="preserve">Nome: </w:t>
      </w:r>
      <w:r w:rsidRPr="00A8295F">
        <w:t>_______________________________</w:t>
      </w:r>
      <w:proofErr w:type="gramStart"/>
      <w:r w:rsidRPr="00A8295F">
        <w:t xml:space="preserve">_  </w:t>
      </w:r>
      <w:r w:rsidRPr="00A8295F">
        <w:rPr>
          <w:b/>
        </w:rPr>
        <w:t>Cognome</w:t>
      </w:r>
      <w:proofErr w:type="gramEnd"/>
      <w:r w:rsidRPr="00A8295F">
        <w:rPr>
          <w:b/>
        </w:rPr>
        <w:t xml:space="preserve">: </w:t>
      </w:r>
      <w:r w:rsidRPr="00A8295F">
        <w:t>_______________________________</w:t>
      </w:r>
      <w:r w:rsidR="00B04C75" w:rsidRPr="00A8295F">
        <w:t xml:space="preserve"> </w:t>
      </w:r>
      <w:r w:rsidRPr="00A8295F">
        <w:rPr>
          <w:b/>
        </w:rPr>
        <w:t xml:space="preserve">Classe: </w:t>
      </w:r>
      <w:r w:rsidRPr="00A8295F">
        <w:t>________</w:t>
      </w:r>
      <w:r w:rsidRPr="00A8295F">
        <w:rPr>
          <w:b/>
        </w:rPr>
        <w:t xml:space="preserve">Sezione: </w:t>
      </w:r>
      <w:r w:rsidRPr="00A8295F">
        <w:t>____</w:t>
      </w:r>
    </w:p>
    <w:p w14:paraId="7ADB28B2" w14:textId="77777777" w:rsidR="004B585A" w:rsidRPr="00A8295F" w:rsidRDefault="004B585A"/>
    <w:p w14:paraId="772175BD" w14:textId="25DDFC34" w:rsidR="004B585A" w:rsidRPr="00A8295F" w:rsidRDefault="00F05893" w:rsidP="00B04C75">
      <w:pPr>
        <w:jc w:val="center"/>
      </w:pPr>
      <w:r w:rsidRPr="00A8295F">
        <w:rPr>
          <w:b/>
          <w:sz w:val="24"/>
        </w:rPr>
        <w:t>CHIEDE</w:t>
      </w:r>
    </w:p>
    <w:p w14:paraId="66179716" w14:textId="77777777" w:rsidR="00E624EB" w:rsidRDefault="00F05893" w:rsidP="00E624EB">
      <w:pPr>
        <w:spacing w:after="120"/>
      </w:pPr>
      <w:r w:rsidRPr="00A8295F">
        <w:t>in attuazione del D.M. n. 279 del 10/04/2018,</w:t>
      </w:r>
      <w:r w:rsidRPr="00A8295F">
        <w:br/>
        <w:t>che la/il propri</w:t>
      </w:r>
      <w:r w:rsidR="00B04C75" w:rsidRPr="00A8295F">
        <w:t>a/o</w:t>
      </w:r>
      <w:r w:rsidRPr="00A8295F">
        <w:t xml:space="preserve"> figlia/o ________________________________________________</w:t>
      </w:r>
      <w:r w:rsidRPr="00A8295F">
        <w:br/>
      </w:r>
    </w:p>
    <w:p w14:paraId="3653224C" w14:textId="2E57907B" w:rsidR="001568B2" w:rsidRPr="001568B2" w:rsidRDefault="00E624EB" w:rsidP="001568B2">
      <w:pPr>
        <w:spacing w:after="120"/>
      </w:pPr>
      <w:r w:rsidRPr="00E624EB">
        <w:t xml:space="preserve">sia ammesso/a </w:t>
      </w:r>
      <w:proofErr w:type="spellStart"/>
      <w:r w:rsidRPr="00E624EB">
        <w:t>a</w:t>
      </w:r>
      <w:proofErr w:type="spellEnd"/>
      <w:r w:rsidRPr="00E624EB">
        <w:t xml:space="preserve"> prendere parte al progetto didattico sperimentale rivolto al supporto dei percorsi scolastici degli </w:t>
      </w:r>
      <w:r w:rsidRPr="001568B2">
        <w:rPr>
          <w:b/>
          <w:bCs/>
          <w:i/>
          <w:iCs/>
        </w:rPr>
        <w:t>studenti-atleti di alto livello</w:t>
      </w:r>
      <w:r w:rsidRPr="00E624EB">
        <w:t>, secondo le modalità e la documentazione indicata di seguito</w:t>
      </w:r>
      <w:r>
        <w:t>:</w:t>
      </w:r>
    </w:p>
    <w:p w14:paraId="65CC15AD" w14:textId="5DC0C230" w:rsidR="004B585A" w:rsidRDefault="00F05893" w:rsidP="00E624EB">
      <w:pPr>
        <w:pStyle w:val="Paragrafoelenco"/>
        <w:numPr>
          <w:ilvl w:val="0"/>
          <w:numId w:val="10"/>
        </w:numPr>
        <w:spacing w:after="120"/>
      </w:pPr>
      <w:r w:rsidRPr="00A8295F">
        <w:t xml:space="preserve">Attestazione rilasciata esclusivamente dalla </w:t>
      </w:r>
      <w:r w:rsidRPr="00E624EB">
        <w:rPr>
          <w:b/>
          <w:bCs/>
          <w:u w:val="single"/>
        </w:rPr>
        <w:t>federazione sportiva di riferimento</w:t>
      </w:r>
      <w:r w:rsidRPr="00A8295F">
        <w:t xml:space="preserve"> attestante i requisiti di ammissione al progetto studenti atlet</w:t>
      </w:r>
      <w:r w:rsidR="00B04C75" w:rsidRPr="00A8295F">
        <w:t>i, le attestazioni provenienti dalle società sportive non sono in nessun modo valide</w:t>
      </w:r>
      <w:r w:rsidR="00E624EB">
        <w:t>;</w:t>
      </w:r>
    </w:p>
    <w:p w14:paraId="446810B6" w14:textId="026D6554" w:rsidR="00E624EB" w:rsidRDefault="00E624EB" w:rsidP="00E624EB">
      <w:pPr>
        <w:pStyle w:val="Paragrafoelenco"/>
        <w:numPr>
          <w:ilvl w:val="0"/>
          <w:numId w:val="10"/>
        </w:numPr>
        <w:spacing w:after="120"/>
      </w:pPr>
      <w:r>
        <w:t xml:space="preserve">Calendario delle attività sportive e delle competizioni; </w:t>
      </w:r>
    </w:p>
    <w:p w14:paraId="35AF0663" w14:textId="5623F6FA" w:rsidR="00E624EB" w:rsidRPr="00A8295F" w:rsidRDefault="00E624EB" w:rsidP="00E624EB">
      <w:pPr>
        <w:pStyle w:val="Paragrafoelenco"/>
        <w:numPr>
          <w:ilvl w:val="0"/>
          <w:numId w:val="10"/>
        </w:numPr>
        <w:spacing w:after="120"/>
      </w:pPr>
      <w:r>
        <w:t xml:space="preserve">Eventuali esigenze di coordinamento con gli impegni scolastici esplicitate nel corpo dell’e-mail di trasmissione alla scuola, con copia alla/al coordinatore di classe. </w:t>
      </w:r>
    </w:p>
    <w:p w14:paraId="61686942" w14:textId="77777777" w:rsidR="004B585A" w:rsidRPr="00A8295F" w:rsidRDefault="004B585A"/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850"/>
      </w:tblGrid>
      <w:tr w:rsidR="004B585A" w:rsidRPr="00A8295F" w14:paraId="498B5672" w14:textId="77777777" w:rsidTr="00B04C75">
        <w:trPr>
          <w:trHeight w:val="447"/>
        </w:trPr>
        <w:tc>
          <w:tcPr>
            <w:tcW w:w="4853" w:type="dxa"/>
          </w:tcPr>
          <w:p w14:paraId="7D9AF9E4" w14:textId="77777777" w:rsidR="004B585A" w:rsidRPr="00A8295F" w:rsidRDefault="00F05893">
            <w:r w:rsidRPr="00A8295F">
              <w:t>Data _____________________</w:t>
            </w:r>
          </w:p>
        </w:tc>
        <w:tc>
          <w:tcPr>
            <w:tcW w:w="4853" w:type="dxa"/>
          </w:tcPr>
          <w:p w14:paraId="3D7195C4" w14:textId="776DA709" w:rsidR="004B585A" w:rsidRPr="00A8295F" w:rsidRDefault="00F05893">
            <w:r w:rsidRPr="00A8295F">
              <w:rPr>
                <w:b/>
              </w:rPr>
              <w:t>Firma ________________________________</w:t>
            </w:r>
            <w:r w:rsidR="00B04C75" w:rsidRPr="00A8295F">
              <w:rPr>
                <w:b/>
              </w:rPr>
              <w:t>________________</w:t>
            </w:r>
            <w:r w:rsidRPr="00A8295F">
              <w:rPr>
                <w:b/>
              </w:rPr>
              <w:br/>
            </w:r>
            <w:r w:rsidRPr="00A8295F">
              <w:rPr>
                <w:i/>
                <w:iCs/>
              </w:rPr>
              <w:t>(Genitore o chi esercita la potestà genitoriale)</w:t>
            </w:r>
          </w:p>
        </w:tc>
      </w:tr>
      <w:tr w:rsidR="00B04C75" w:rsidRPr="00A8295F" w14:paraId="74BF8E5F" w14:textId="77777777" w:rsidTr="00B04C75">
        <w:trPr>
          <w:trHeight w:val="282"/>
        </w:trPr>
        <w:tc>
          <w:tcPr>
            <w:tcW w:w="9707" w:type="dxa"/>
            <w:gridSpan w:val="2"/>
          </w:tcPr>
          <w:p w14:paraId="7490DEC8" w14:textId="77777777" w:rsidR="00B04C75" w:rsidRPr="00A8295F" w:rsidRDefault="00B04C75" w:rsidP="00B04C75">
            <w:pPr>
              <w:rPr>
                <w:b/>
              </w:rPr>
            </w:pPr>
          </w:p>
        </w:tc>
      </w:tr>
      <w:tr w:rsidR="004B585A" w:rsidRPr="00A8295F" w14:paraId="2DB983C3" w14:textId="77777777" w:rsidTr="00B04C75">
        <w:trPr>
          <w:trHeight w:val="447"/>
        </w:trPr>
        <w:tc>
          <w:tcPr>
            <w:tcW w:w="9707" w:type="dxa"/>
            <w:gridSpan w:val="2"/>
          </w:tcPr>
          <w:p w14:paraId="01802FE1" w14:textId="10CE3FEA" w:rsidR="004B585A" w:rsidRPr="00A8295F" w:rsidRDefault="00B04C75" w:rsidP="00B04C75">
            <w:pPr>
              <w:jc w:val="right"/>
            </w:pPr>
            <w:r w:rsidRPr="00A8295F">
              <w:rPr>
                <w:b/>
              </w:rPr>
              <w:t>Firma_______________________________________________</w:t>
            </w:r>
            <w:r w:rsidRPr="00A8295F">
              <w:rPr>
                <w:b/>
              </w:rPr>
              <w:br/>
            </w:r>
            <w:r w:rsidRPr="00A8295F">
              <w:rPr>
                <w:i/>
              </w:rPr>
              <w:t>(Studentessa/e se maggiorenne)</w:t>
            </w:r>
          </w:p>
        </w:tc>
      </w:tr>
      <w:tr w:rsidR="00B04C75" w:rsidRPr="00A8295F" w14:paraId="750085B7" w14:textId="77777777" w:rsidTr="00B04C75">
        <w:trPr>
          <w:trHeight w:val="282"/>
        </w:trPr>
        <w:tc>
          <w:tcPr>
            <w:tcW w:w="9707" w:type="dxa"/>
            <w:gridSpan w:val="2"/>
          </w:tcPr>
          <w:p w14:paraId="5D788E86" w14:textId="77777777" w:rsidR="00B04C75" w:rsidRPr="00A8295F" w:rsidRDefault="00B04C75" w:rsidP="00B04C75">
            <w:pPr>
              <w:jc w:val="center"/>
              <w:rPr>
                <w:b/>
              </w:rPr>
            </w:pPr>
          </w:p>
        </w:tc>
      </w:tr>
      <w:tr w:rsidR="00B04C75" w:rsidRPr="00A8295F" w14:paraId="31217D2F" w14:textId="77777777" w:rsidTr="00B04C75">
        <w:trPr>
          <w:trHeight w:val="282"/>
        </w:trPr>
        <w:tc>
          <w:tcPr>
            <w:tcW w:w="9707" w:type="dxa"/>
            <w:gridSpan w:val="2"/>
          </w:tcPr>
          <w:p w14:paraId="71B468B3" w14:textId="77777777" w:rsidR="00B04C75" w:rsidRPr="00A8295F" w:rsidRDefault="00B04C75" w:rsidP="00B04C75">
            <w:pPr>
              <w:jc w:val="center"/>
              <w:rPr>
                <w:b/>
              </w:rPr>
            </w:pPr>
          </w:p>
        </w:tc>
      </w:tr>
    </w:tbl>
    <w:p w14:paraId="4D0AE878" w14:textId="621111BC" w:rsidR="004B585A" w:rsidRPr="00B04C75" w:rsidRDefault="00F05893" w:rsidP="00B04C75">
      <w:pPr>
        <w:jc w:val="both"/>
        <w:rPr>
          <w:i/>
          <w:iCs/>
        </w:rPr>
      </w:pPr>
      <w:r w:rsidRPr="00A8295F">
        <w:rPr>
          <w:b/>
          <w:i/>
          <w:iCs/>
        </w:rPr>
        <w:t xml:space="preserve">Informativa privacy: </w:t>
      </w:r>
      <w:r w:rsidRPr="00A8295F">
        <w:rPr>
          <w:i/>
          <w:iCs/>
        </w:rPr>
        <w:t>ai sensi del Regolamento UE 2016/679, i dati raccolti saranno utilizzati</w:t>
      </w:r>
      <w:r w:rsidR="00B04C75" w:rsidRPr="00A8295F">
        <w:rPr>
          <w:i/>
          <w:iCs/>
        </w:rPr>
        <w:t xml:space="preserve"> </w:t>
      </w:r>
      <w:r w:rsidRPr="00A8295F">
        <w:rPr>
          <w:i/>
          <w:iCs/>
        </w:rPr>
        <w:t>esclusivamente per finalità connesse alla gestione del percorso di studente atleta.</w:t>
      </w:r>
    </w:p>
    <w:sectPr w:rsidR="004B585A" w:rsidRPr="00B04C75" w:rsidSect="00034616">
      <w:headerReference w:type="default" r:id="rId9"/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DAB6" w14:textId="77777777" w:rsidR="00DC5F27" w:rsidRDefault="00DC5F27" w:rsidP="00DC5F27">
      <w:pPr>
        <w:spacing w:after="0" w:line="240" w:lineRule="auto"/>
      </w:pPr>
      <w:r>
        <w:separator/>
      </w:r>
    </w:p>
  </w:endnote>
  <w:endnote w:type="continuationSeparator" w:id="0">
    <w:p w14:paraId="2433BE41" w14:textId="77777777" w:rsidR="00DC5F27" w:rsidRDefault="00DC5F27" w:rsidP="00DC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EE23" w14:textId="77777777" w:rsidR="00DC5F27" w:rsidRDefault="00DC5F27" w:rsidP="00DC5F27">
      <w:pPr>
        <w:spacing w:after="0" w:line="240" w:lineRule="auto"/>
      </w:pPr>
      <w:r>
        <w:separator/>
      </w:r>
    </w:p>
  </w:footnote>
  <w:footnote w:type="continuationSeparator" w:id="0">
    <w:p w14:paraId="354C8221" w14:textId="77777777" w:rsidR="00DC5F27" w:rsidRDefault="00DC5F27" w:rsidP="00DC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9C2D" w14:textId="656F0679" w:rsidR="00DC5F27" w:rsidRDefault="00DC5F27">
    <w:pPr>
      <w:pStyle w:val="Intestazione"/>
    </w:pPr>
    <w:r>
      <w:rPr>
        <w:noProof/>
      </w:rPr>
      <w:drawing>
        <wp:inline distT="0" distB="0" distL="0" distR="0" wp14:anchorId="6F583050" wp14:editId="25425D88">
          <wp:extent cx="6120000" cy="1252800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RCHET intestazione bian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2710E1"/>
    <w:multiLevelType w:val="hybridMultilevel"/>
    <w:tmpl w:val="5B0E90C4"/>
    <w:lvl w:ilvl="0" w:tplc="EFA2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17504">
    <w:abstractNumId w:val="8"/>
  </w:num>
  <w:num w:numId="2" w16cid:durableId="1028141266">
    <w:abstractNumId w:val="6"/>
  </w:num>
  <w:num w:numId="3" w16cid:durableId="645352314">
    <w:abstractNumId w:val="5"/>
  </w:num>
  <w:num w:numId="4" w16cid:durableId="1395278387">
    <w:abstractNumId w:val="4"/>
  </w:num>
  <w:num w:numId="5" w16cid:durableId="1139418690">
    <w:abstractNumId w:val="7"/>
  </w:num>
  <w:num w:numId="6" w16cid:durableId="850799182">
    <w:abstractNumId w:val="3"/>
  </w:num>
  <w:num w:numId="7" w16cid:durableId="533155021">
    <w:abstractNumId w:val="2"/>
  </w:num>
  <w:num w:numId="8" w16cid:durableId="1047296843">
    <w:abstractNumId w:val="1"/>
  </w:num>
  <w:num w:numId="9" w16cid:durableId="669333051">
    <w:abstractNumId w:val="0"/>
  </w:num>
  <w:num w:numId="10" w16cid:durableId="2071222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8B2"/>
    <w:rsid w:val="001A3487"/>
    <w:rsid w:val="0029639D"/>
    <w:rsid w:val="00326F90"/>
    <w:rsid w:val="00351684"/>
    <w:rsid w:val="003F52B6"/>
    <w:rsid w:val="004B585A"/>
    <w:rsid w:val="004E662C"/>
    <w:rsid w:val="0068518B"/>
    <w:rsid w:val="008D2F25"/>
    <w:rsid w:val="00A60930"/>
    <w:rsid w:val="00A8295F"/>
    <w:rsid w:val="00AA1D8D"/>
    <w:rsid w:val="00B04C75"/>
    <w:rsid w:val="00B47730"/>
    <w:rsid w:val="00CB0664"/>
    <w:rsid w:val="00D169FF"/>
    <w:rsid w:val="00DC5F27"/>
    <w:rsid w:val="00E624EB"/>
    <w:rsid w:val="00EA7A2A"/>
    <w:rsid w:val="00F05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6E24B"/>
  <w14:defaultImageDpi w14:val="300"/>
  <w15:docId w15:val="{CA57C532-639D-416C-9624-AE49AFA0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A34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pc05000v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Vicepreside</cp:lastModifiedBy>
  <cp:revision>3</cp:revision>
  <dcterms:created xsi:type="dcterms:W3CDTF">2025-10-25T08:07:00Z</dcterms:created>
  <dcterms:modified xsi:type="dcterms:W3CDTF">2025-10-25T11:30:00Z</dcterms:modified>
  <cp:category/>
</cp:coreProperties>
</file>